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36" w:rsidRDefault="00237136" w:rsidP="002371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>ИИН 791021402637</w:t>
      </w:r>
    </w:p>
    <w:p w:rsidR="00237136" w:rsidRDefault="00237136" w:rsidP="002371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 xml:space="preserve">номер </w:t>
      </w:r>
      <w:proofErr w:type="spellStart"/>
      <w:r w:rsidRPr="00784246">
        <w:rPr>
          <w:rFonts w:ascii="Times New Roman" w:hAnsi="Times New Roman" w:cs="Times New Roman"/>
          <w:sz w:val="28"/>
          <w:szCs w:val="28"/>
          <w:lang w:val="ru-RU"/>
        </w:rPr>
        <w:t>ватсап</w:t>
      </w:r>
      <w:proofErr w:type="spellEnd"/>
      <w:r w:rsidRPr="00784246">
        <w:rPr>
          <w:rFonts w:ascii="Times New Roman" w:hAnsi="Times New Roman" w:cs="Times New Roman"/>
          <w:sz w:val="28"/>
          <w:szCs w:val="28"/>
          <w:lang w:val="ru-RU"/>
        </w:rPr>
        <w:t xml:space="preserve"> +77070211079</w:t>
      </w:r>
    </w:p>
    <w:p w:rsidR="00237136" w:rsidRDefault="00163D5B" w:rsidP="002371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784246">
        <w:rPr>
          <w:rFonts w:ascii="Times New Roman" w:hAnsi="Times New Roman" w:cs="Times New Roman"/>
          <w:sz w:val="28"/>
          <w:szCs w:val="28"/>
          <w:lang w:val="ru-RU"/>
        </w:rPr>
        <w:t xml:space="preserve">МУТАГАРОВА </w:t>
      </w:r>
      <w:bookmarkEnd w:id="0"/>
      <w:proofErr w:type="spellStart"/>
      <w:r w:rsidR="00784246" w:rsidRPr="00784246">
        <w:rPr>
          <w:rFonts w:ascii="Times New Roman" w:hAnsi="Times New Roman" w:cs="Times New Roman"/>
          <w:sz w:val="28"/>
          <w:szCs w:val="28"/>
          <w:lang w:val="ru-RU"/>
        </w:rPr>
        <w:t>Гульшат</w:t>
      </w:r>
      <w:proofErr w:type="spellEnd"/>
      <w:r w:rsidR="00784246" w:rsidRPr="00784246">
        <w:rPr>
          <w:rFonts w:ascii="Times New Roman" w:hAnsi="Times New Roman" w:cs="Times New Roman"/>
          <w:sz w:val="28"/>
          <w:szCs w:val="28"/>
          <w:lang w:val="ru-RU"/>
        </w:rPr>
        <w:t xml:space="preserve"> Маратовна, </w:t>
      </w:r>
    </w:p>
    <w:p w:rsidR="00237136" w:rsidRDefault="00237136" w:rsidP="002371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19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мектебінің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физика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әні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7136" w:rsidRDefault="00237136" w:rsidP="002371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37136">
        <w:rPr>
          <w:rFonts w:ascii="Times New Roman" w:hAnsi="Times New Roman" w:cs="Times New Roman"/>
          <w:sz w:val="28"/>
          <w:szCs w:val="28"/>
          <w:lang w:val="ru-RU"/>
        </w:rPr>
        <w:t xml:space="preserve">Астана </w:t>
      </w:r>
      <w:proofErr w:type="spellStart"/>
      <w:r w:rsidRPr="00237136">
        <w:rPr>
          <w:rFonts w:ascii="Times New Roman" w:hAnsi="Times New Roman" w:cs="Times New Roman"/>
          <w:sz w:val="28"/>
          <w:szCs w:val="28"/>
          <w:lang w:val="ru-RU"/>
        </w:rPr>
        <w:t>қаласы</w:t>
      </w:r>
      <w:proofErr w:type="spellEnd"/>
    </w:p>
    <w:p w:rsidR="00237136" w:rsidRDefault="002371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7C64" w:rsidRDefault="00BA7C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7C64" w:rsidRDefault="009155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>ПРОЕКТНАЯ ФИЗИКА: ОТ ИДЕИ ДО ЭКСПЕРИМЕНТА</w:t>
      </w:r>
    </w:p>
    <w:p w:rsidR="00BA7C64" w:rsidRDefault="00A30D03">
      <w:pPr>
        <w:spacing w:line="24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>Современное образование требует новых подходов к обучению физике, которые ориентированы не только на усвоение теоретических знаний, но и на развитие исследовательских навыков, критического мышления и умения работать в команде. Одним из наиболее эффективных способов достижения этих целей является проектная деятельность. В статье представлен опыт организации проектной работы по физике, которая позволяет учащимся пройти путь от зарождения идеи до самостоятельного проведения эксперимента и защиты результатов.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7C64" w:rsidRPr="00784246" w:rsidRDefault="00A30D03">
      <w:pPr>
        <w:spacing w:line="24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>Физика традиционно считается одной из самых сложных школьных дисциплин. Учеников часто пугает обилие формул и абстрактных понятий. Однако именно физика наиболее близка к реальной жизни, ведь каждое явление вокруг нас подчиняется её законам. Чтобы повысить интерес школьников к предмету, необходимо включать их в активную деятельность, позволяющую самостоятельно открывать знания и видеть их практическую значимость. Этому во многом способствует проектная технология обучения.</w:t>
      </w:r>
    </w:p>
    <w:p w:rsidR="00BA7C64" w:rsidRPr="00784246" w:rsidRDefault="00A30D03">
      <w:pPr>
        <w:spacing w:line="24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>Проект по физике начинается с вопроса или проблемы, которая вызывает интерес у учеников. Это может быть:</w:t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proofErr w:type="gramStart"/>
      <w:r w:rsidRPr="00784246">
        <w:rPr>
          <w:rFonts w:ascii="Times New Roman" w:hAnsi="Times New Roman" w:cs="Times New Roman"/>
          <w:sz w:val="28"/>
          <w:szCs w:val="28"/>
          <w:lang w:val="ru-RU"/>
        </w:rPr>
        <w:t>«Почему лёд тает быстрее на металлической поверхности, чем на деревянной?»</w:t>
      </w:r>
      <w:proofErr w:type="gramEnd"/>
      <w:r w:rsidRPr="00784246">
        <w:rPr>
          <w:rFonts w:ascii="Times New Roman" w:hAnsi="Times New Roman" w:cs="Times New Roman"/>
          <w:sz w:val="28"/>
          <w:szCs w:val="28"/>
          <w:lang w:val="ru-RU"/>
        </w:rPr>
        <w:br/>
        <w:t>- «Можно ли зарядить телефон при помощи лимона?»</w:t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br/>
        <w:t xml:space="preserve">- «Как уменьшить </w:t>
      </w:r>
      <w:proofErr w:type="spellStart"/>
      <w:r w:rsidRPr="00784246">
        <w:rPr>
          <w:rFonts w:ascii="Times New Roman" w:hAnsi="Times New Roman" w:cs="Times New Roman"/>
          <w:sz w:val="28"/>
          <w:szCs w:val="28"/>
          <w:lang w:val="ru-RU"/>
        </w:rPr>
        <w:t>теплопотери</w:t>
      </w:r>
      <w:proofErr w:type="spellEnd"/>
      <w:r w:rsidRPr="00784246">
        <w:rPr>
          <w:rFonts w:ascii="Times New Roman" w:hAnsi="Times New Roman" w:cs="Times New Roman"/>
          <w:sz w:val="28"/>
          <w:szCs w:val="28"/>
          <w:lang w:val="ru-RU"/>
        </w:rPr>
        <w:t xml:space="preserve"> в доме?»</w:t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t>На этапе выбора темы важно учитывать личностные качества учащихся: любознательность, настойчивость, умение искать информацию и работать в группе. Роль учителя – направить, помочь сформулировать цель и гипотезу исследования.</w:t>
      </w:r>
    </w:p>
    <w:p w:rsidR="00BA7C64" w:rsidRPr="00784246" w:rsidRDefault="00A30D03">
      <w:pPr>
        <w:spacing w:line="24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Следующий шаг – постановка эксперимента. Учащиеся учатся:</w:t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br/>
        <w:t>- подбирать оборудование и материалы;</w:t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br/>
        <w:t>- выдвигать гипотезы и проверять их;</w:t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br/>
        <w:t>- фиксировать и анализировать результаты.</w:t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t>Например, в проекте «Энергия солнца в нашем доме» школьники могут изготовить простой солнечный коллектор, провести замеры температуры воды и сделать вывод о его эффективности.</w:t>
      </w:r>
    </w:p>
    <w:p w:rsidR="00BA7C64" w:rsidRPr="00784246" w:rsidRDefault="00A30D03">
      <w:pPr>
        <w:spacing w:line="240" w:lineRule="auto"/>
        <w:ind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>Завершающим этапом является оформление результатов и их презентация. Ученики готовят постеры, презентации, видеоролики, что формирует навыки публичного выступления и научной аргументации.</w:t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784246">
        <w:rPr>
          <w:rFonts w:ascii="Times New Roman" w:hAnsi="Times New Roman" w:cs="Times New Roman"/>
          <w:sz w:val="28"/>
          <w:szCs w:val="28"/>
          <w:lang w:val="ru-RU"/>
        </w:rPr>
        <w:t>Важно, что в процессе работы развивается не только предметная компетентность, но и универсальные умения: критическое мышление, коммуникативные навыки, ответственность.</w:t>
      </w:r>
    </w:p>
    <w:p w:rsidR="00BA7C64" w:rsidRPr="00784246" w:rsidRDefault="00A30D03">
      <w:pPr>
        <w:spacing w:line="240" w:lineRule="auto"/>
        <w:ind w:firstLineChars="200"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>Проектная деятельность по физике – это путь, на котором учащиеся проходят все этапы настоящего исследования: от идеи до эксперимента и анализа результатов. Такой подход делает обучение более осмысленным, формирует устойчивый интерес к предмету и готовит школьников к будущей научной или инженерной деятельности.</w:t>
      </w:r>
    </w:p>
    <w:p w:rsidR="00BA7C64" w:rsidRPr="00784246" w:rsidRDefault="00A30D03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784246">
        <w:rPr>
          <w:rFonts w:ascii="Times New Roman" w:hAnsi="Times New Roman" w:cs="Times New Roman"/>
          <w:b w:val="0"/>
          <w:bCs w:val="0"/>
          <w:color w:val="auto"/>
          <w:lang w:val="ru-RU"/>
        </w:rPr>
        <w:t>Список литературы</w:t>
      </w:r>
    </w:p>
    <w:p w:rsidR="00BA7C64" w:rsidRPr="00784246" w:rsidRDefault="00A30D03">
      <w:pPr>
        <w:spacing w:line="240" w:lineRule="auto"/>
        <w:ind w:firstLine="400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784246">
        <w:rPr>
          <w:rFonts w:ascii="Times New Roman" w:hAnsi="Times New Roman" w:cs="Times New Roman"/>
          <w:sz w:val="28"/>
          <w:szCs w:val="28"/>
          <w:lang w:val="ru-RU"/>
        </w:rPr>
        <w:t>Ландсберг</w:t>
      </w:r>
      <w:proofErr w:type="spellEnd"/>
      <w:r w:rsidRPr="00784246">
        <w:rPr>
          <w:rFonts w:ascii="Times New Roman" w:hAnsi="Times New Roman" w:cs="Times New Roman"/>
          <w:sz w:val="28"/>
          <w:szCs w:val="28"/>
          <w:lang w:val="ru-RU"/>
        </w:rPr>
        <w:t xml:space="preserve"> Г.С. Элементарный учебник физики. – М.: Наука, 1988.</w:t>
      </w:r>
    </w:p>
    <w:p w:rsidR="00BA7C64" w:rsidRPr="00784246" w:rsidRDefault="00A30D03">
      <w:pPr>
        <w:spacing w:line="240" w:lineRule="auto"/>
        <w:ind w:firstLine="400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>2. Савельев И.В. Курс общей физики. В 5 т. – М.: Наука, 1989.</w:t>
      </w:r>
    </w:p>
    <w:p w:rsidR="00BA7C64" w:rsidRPr="00784246" w:rsidRDefault="00A30D03">
      <w:pPr>
        <w:spacing w:line="240" w:lineRule="auto"/>
        <w:ind w:firstLine="400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84246">
        <w:rPr>
          <w:rFonts w:ascii="Times New Roman" w:hAnsi="Times New Roman" w:cs="Times New Roman"/>
          <w:sz w:val="28"/>
          <w:szCs w:val="28"/>
          <w:lang w:val="ru-RU"/>
        </w:rPr>
        <w:t>Сивухин</w:t>
      </w:r>
      <w:proofErr w:type="spellEnd"/>
      <w:r w:rsidRPr="00784246">
        <w:rPr>
          <w:rFonts w:ascii="Times New Roman" w:hAnsi="Times New Roman" w:cs="Times New Roman"/>
          <w:sz w:val="28"/>
          <w:szCs w:val="28"/>
          <w:lang w:val="ru-RU"/>
        </w:rPr>
        <w:t xml:space="preserve"> Д.В. Общий курс физики. – М.: Наука, 1990.</w:t>
      </w:r>
    </w:p>
    <w:p w:rsidR="00BA7C64" w:rsidRPr="00784246" w:rsidRDefault="00A30D03">
      <w:pPr>
        <w:spacing w:line="240" w:lineRule="auto"/>
        <w:ind w:firstLine="400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>4. Киреев П.С. Задачник по общей физике. – М.: Просвещение, 1992.</w:t>
      </w:r>
    </w:p>
    <w:p w:rsidR="00BA7C64" w:rsidRPr="00784246" w:rsidRDefault="00A30D03">
      <w:pPr>
        <w:spacing w:line="240" w:lineRule="auto"/>
        <w:ind w:firstLine="400"/>
        <w:rPr>
          <w:rFonts w:ascii="Times New Roman" w:hAnsi="Times New Roman" w:cs="Times New Roman"/>
          <w:sz w:val="28"/>
          <w:szCs w:val="28"/>
          <w:lang w:val="ru-RU"/>
        </w:rPr>
      </w:pPr>
      <w:r w:rsidRPr="00784246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784246">
        <w:rPr>
          <w:rFonts w:ascii="Times New Roman" w:hAnsi="Times New Roman" w:cs="Times New Roman"/>
          <w:sz w:val="28"/>
          <w:szCs w:val="28"/>
          <w:lang w:val="ru-RU"/>
        </w:rPr>
        <w:t>Перышкин</w:t>
      </w:r>
      <w:proofErr w:type="spellEnd"/>
      <w:r w:rsidRPr="00784246">
        <w:rPr>
          <w:rFonts w:ascii="Times New Roman" w:hAnsi="Times New Roman" w:cs="Times New Roman"/>
          <w:sz w:val="28"/>
          <w:szCs w:val="28"/>
          <w:lang w:val="ru-RU"/>
        </w:rPr>
        <w:t xml:space="preserve"> А.В. Физика. Учебник для 8-10 классов. – М.: Просвещение, 1993.</w:t>
      </w:r>
    </w:p>
    <w:p w:rsidR="00BA7C64" w:rsidRPr="00784246" w:rsidRDefault="00BA7C6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A7C64" w:rsidRPr="007842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03" w:rsidRDefault="00A30D03">
      <w:pPr>
        <w:spacing w:line="240" w:lineRule="auto"/>
      </w:pPr>
      <w:r>
        <w:separator/>
      </w:r>
    </w:p>
  </w:endnote>
  <w:endnote w:type="continuationSeparator" w:id="0">
    <w:p w:rsidR="00A30D03" w:rsidRDefault="00A30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03" w:rsidRDefault="00A30D03">
      <w:pPr>
        <w:spacing w:after="0"/>
      </w:pPr>
      <w:r>
        <w:separator/>
      </w:r>
    </w:p>
  </w:footnote>
  <w:footnote w:type="continuationSeparator" w:id="0">
    <w:p w:rsidR="00A30D03" w:rsidRDefault="00A30D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3D5B"/>
    <w:rsid w:val="00237136"/>
    <w:rsid w:val="0029639D"/>
    <w:rsid w:val="00326F90"/>
    <w:rsid w:val="00784246"/>
    <w:rsid w:val="009155A1"/>
    <w:rsid w:val="00A30D03"/>
    <w:rsid w:val="00AA1D8D"/>
    <w:rsid w:val="00B47730"/>
    <w:rsid w:val="00BA7C64"/>
    <w:rsid w:val="00CB0664"/>
    <w:rsid w:val="00FC693F"/>
    <w:rsid w:val="09222CCA"/>
    <w:rsid w:val="782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1" w:count="267">
    <w:lsdException w:name="Normal" w:uiPriority="0" w:unhideWhenUsed="0"/>
    <w:lsdException w:name="heading 1" w:uiPriority="9" w:unhideWhenUsed="0"/>
    <w:lsdException w:name="heading 2" w:uiPriority="9"/>
    <w:lsdException w:name="heading 3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qFormat="0"/>
    <w:lsdException w:name="index 2" w:semiHidden="1" w:qFormat="0"/>
    <w:lsdException w:name="index 3" w:semiHidden="1" w:qFormat="0"/>
    <w:lsdException w:name="index 4" w:semiHidden="1" w:qFormat="0"/>
    <w:lsdException w:name="index 5" w:semiHidden="1" w:qFormat="0"/>
    <w:lsdException w:name="index 6" w:semiHidden="1" w:qFormat="0"/>
    <w:lsdException w:name="index 7" w:semiHidden="1" w:qFormat="0"/>
    <w:lsdException w:name="index 8" w:semiHidden="1" w:qFormat="0"/>
    <w:lsdException w:name="index 9" w:semiHidden="1" w:qFormat="0"/>
    <w:lsdException w:name="toc 1" w:semiHidden="1" w:uiPriority="39" w:qFormat="0"/>
    <w:lsdException w:name="toc 2" w:semiHidden="1" w:uiPriority="39" w:qFormat="0"/>
    <w:lsdException w:name="toc 3" w:semiHidden="1" w:uiPriority="39" w:qFormat="0"/>
    <w:lsdException w:name="toc 4" w:semiHidden="1" w:uiPriority="39" w:qFormat="0"/>
    <w:lsdException w:name="toc 5" w:semiHidden="1" w:uiPriority="39" w:qFormat="0"/>
    <w:lsdException w:name="toc 6" w:semiHidden="1" w:uiPriority="39" w:qFormat="0"/>
    <w:lsdException w:name="toc 7" w:semiHidden="1" w:uiPriority="39" w:qFormat="0"/>
    <w:lsdException w:name="toc 8" w:semiHidden="1" w:uiPriority="39" w:qFormat="0"/>
    <w:lsdException w:name="toc 9" w:semiHidden="1" w:uiPriority="39" w:qFormat="0"/>
    <w:lsdException w:name="Normal Indent" w:semiHidden="1" w:qFormat="0"/>
    <w:lsdException w:name="footnote text" w:semiHidden="1" w:qFormat="0"/>
    <w:lsdException w:name="annotation text" w:semiHidden="1" w:qFormat="0"/>
    <w:lsdException w:name="header" w:qFormat="0"/>
    <w:lsdException w:name="index heading" w:semiHidden="1" w:qFormat="0"/>
    <w:lsdException w:name="caption" w:semiHidden="1" w:uiPriority="35"/>
    <w:lsdException w:name="table of figures" w:semiHidden="1" w:qFormat="0"/>
    <w:lsdException w:name="envelope address" w:semiHidden="1" w:qFormat="0"/>
    <w:lsdException w:name="envelope return" w:semiHidden="1" w:qFormat="0"/>
    <w:lsdException w:name="footnote reference" w:semiHidden="1" w:qFormat="0"/>
    <w:lsdException w:name="annotation reference" w:semiHidden="1" w:qFormat="0"/>
    <w:lsdException w:name="line number" w:semiHidden="1" w:qFormat="0"/>
    <w:lsdException w:name="page number" w:semiHidden="1" w:qFormat="0"/>
    <w:lsdException w:name="endnote reference" w:semiHidden="1" w:qFormat="0"/>
    <w:lsdException w:name="endnote text" w:semiHidden="1" w:qFormat="0"/>
    <w:lsdException w:name="table of authorities" w:semiHidden="1" w:qFormat="0"/>
    <w:lsdException w:name="toa heading" w:semiHidden="1" w:qFormat="0"/>
    <w:lsdException w:name="List 4" w:semiHidden="1" w:qFormat="0"/>
    <w:lsdException w:name="List 5" w:semiHidden="1" w:qFormat="0"/>
    <w:lsdException w:name="List Bullet 4" w:semiHidden="1" w:qFormat="0"/>
    <w:lsdException w:name="List Bullet 5" w:semiHidden="1" w:qFormat="0"/>
    <w:lsdException w:name="List Number 4" w:semiHidden="1" w:qFormat="0"/>
    <w:lsdException w:name="List Number 5" w:semiHidden="1" w:qFormat="0"/>
    <w:lsdException w:name="Title" w:uiPriority="10" w:unhideWhenUsed="0"/>
    <w:lsdException w:name="Closing" w:semiHidden="1" w:qFormat="0"/>
    <w:lsdException w:name="Signature" w:semiHidden="1" w:qFormat="0"/>
    <w:lsdException w:name="Default Paragraph Font" w:semiHidden="1" w:uiPriority="1"/>
    <w:lsdException w:name="Body Text Indent" w:semiHidden="1" w:qFormat="0"/>
    <w:lsdException w:name="List Continue 4" w:semiHidden="1" w:qFormat="0"/>
    <w:lsdException w:name="List Continue 5" w:semiHidden="1" w:qFormat="0"/>
    <w:lsdException w:name="Message Header" w:semiHidden="1" w:qFormat="0"/>
    <w:lsdException w:name="Subtitle" w:uiPriority="11" w:unhideWhenUsed="0"/>
    <w:lsdException w:name="Salutation" w:semiHidden="1" w:qFormat="0"/>
    <w:lsdException w:name="Date" w:semiHidden="1" w:qFormat="0"/>
    <w:lsdException w:name="Body Text First Indent" w:semiHidden="1" w:qFormat="0"/>
    <w:lsdException w:name="Body Text First Indent 2" w:semiHidden="1" w:qFormat="0"/>
    <w:lsdException w:name="Note Heading" w:semiHidden="1" w:qFormat="0"/>
    <w:lsdException w:name="Body Text Indent 2" w:semiHidden="1" w:qFormat="0"/>
    <w:lsdException w:name="Body Text Indent 3" w:semiHidden="1" w:qFormat="0"/>
    <w:lsdException w:name="Block Text" w:semiHidden="1" w:qFormat="0"/>
    <w:lsdException w:name="Hyperlink" w:semiHidden="1" w:qFormat="0"/>
    <w:lsdException w:name="FollowedHyperlink" w:semiHidden="1" w:qFormat="0"/>
    <w:lsdException w:name="Strong" w:uiPriority="22" w:unhideWhenUsed="0"/>
    <w:lsdException w:name="Emphasis" w:uiPriority="20" w:unhideWhenUsed="0"/>
    <w:lsdException w:name="Document Map" w:semiHidden="1" w:qFormat="0"/>
    <w:lsdException w:name="Plain Text" w:semiHidden="1" w:qFormat="0"/>
    <w:lsdException w:name="E-mail Signature" w:semiHidden="1" w:qFormat="0"/>
    <w:lsdException w:name="HTML Top of Form" w:semiHidden="1" w:qFormat="0"/>
    <w:lsdException w:name="HTML Bottom of Form" w:semiHidden="1" w:qFormat="0"/>
    <w:lsdException w:name="Normal (Web)" w:semiHidden="1" w:qFormat="0"/>
    <w:lsdException w:name="HTML Acronym" w:semiHidden="1" w:qFormat="0"/>
    <w:lsdException w:name="HTML Address" w:semiHidden="1" w:qFormat="0"/>
    <w:lsdException w:name="HTML Cite" w:semiHidden="1" w:qFormat="0"/>
    <w:lsdException w:name="HTML Code" w:semiHidden="1" w:qFormat="0"/>
    <w:lsdException w:name="HTML Definition" w:semiHidden="1" w:qFormat="0"/>
    <w:lsdException w:name="HTML Keyboard" w:semiHidden="1" w:qFormat="0"/>
    <w:lsdException w:name="HTML Preformatted" w:semiHidden="1" w:qFormat="0"/>
    <w:lsdException w:name="HTML Sample" w:semiHidden="1" w:qFormat="0"/>
    <w:lsdException w:name="HTML Typewriter" w:semiHidden="1" w:qFormat="0"/>
    <w:lsdException w:name="HTML Variable" w:semiHidden="1" w:qFormat="0"/>
    <w:lsdException w:name="Normal Table" w:semiHidden="1"/>
    <w:lsdException w:name="annotation subject" w:semiHidden="1" w:qFormat="0"/>
    <w:lsdException w:name="No List" w:semiHidden="1" w:qFormat="0"/>
    <w:lsdException w:name="Outline List 1" w:semiHidden="1" w:qFormat="0"/>
    <w:lsdException w:name="Outline List 2" w:semiHidden="1" w:qFormat="0"/>
    <w:lsdException w:name="Outline List 3" w:semiHidden="1" w:qFormat="0"/>
    <w:lsdException w:name="Table Simple 1" w:semiHidden="1" w:qFormat="0"/>
    <w:lsdException w:name="Table Simple 2" w:semiHidden="1" w:qFormat="0"/>
    <w:lsdException w:name="Table Simple 3" w:semiHidden="1" w:qFormat="0"/>
    <w:lsdException w:name="Table Classic 1" w:semiHidden="1" w:qFormat="0"/>
    <w:lsdException w:name="Table Classic 2" w:semiHidden="1" w:qFormat="0"/>
    <w:lsdException w:name="Table Classic 3" w:semiHidden="1" w:qFormat="0"/>
    <w:lsdException w:name="Table Classic 4" w:semiHidden="1" w:qFormat="0"/>
    <w:lsdException w:name="Table Colorful 1" w:semiHidden="1" w:qFormat="0"/>
    <w:lsdException w:name="Table Colorful 2" w:semiHidden="1" w:qFormat="0"/>
    <w:lsdException w:name="Table Colorful 3" w:semiHidden="1" w:qFormat="0"/>
    <w:lsdException w:name="Table Columns 1" w:semiHidden="1" w:qFormat="0"/>
    <w:lsdException w:name="Table Columns 2" w:semiHidden="1" w:qFormat="0"/>
    <w:lsdException w:name="Table Columns 3" w:semiHidden="1" w:qFormat="0"/>
    <w:lsdException w:name="Table Columns 4" w:semiHidden="1" w:qFormat="0"/>
    <w:lsdException w:name="Table Columns 5" w:semiHidden="1" w:qFormat="0"/>
    <w:lsdException w:name="Table Grid 1" w:semiHidden="1" w:qFormat="0"/>
    <w:lsdException w:name="Table Grid 2" w:semiHidden="1" w:qFormat="0"/>
    <w:lsdException w:name="Table Grid 3" w:semiHidden="1" w:qFormat="0"/>
    <w:lsdException w:name="Table Grid 4" w:semiHidden="1" w:qFormat="0"/>
    <w:lsdException w:name="Table Grid 5" w:semiHidden="1" w:qFormat="0"/>
    <w:lsdException w:name="Table Grid 6" w:semiHidden="1" w:qFormat="0"/>
    <w:lsdException w:name="Table Grid 7" w:semiHidden="1" w:qFormat="0"/>
    <w:lsdException w:name="Table Grid 8" w:semiHidden="1" w:qFormat="0"/>
    <w:lsdException w:name="Table List 1" w:semiHidden="1" w:qFormat="0"/>
    <w:lsdException w:name="Table List 2" w:semiHidden="1" w:qFormat="0"/>
    <w:lsdException w:name="Table List 3" w:semiHidden="1" w:qFormat="0"/>
    <w:lsdException w:name="Table List 4" w:semiHidden="1" w:qFormat="0"/>
    <w:lsdException w:name="Table List 5" w:semiHidden="1" w:qFormat="0"/>
    <w:lsdException w:name="Table List 6" w:semiHidden="1" w:qFormat="0"/>
    <w:lsdException w:name="Table List 7" w:semiHidden="1" w:qFormat="0"/>
    <w:lsdException w:name="Table List 8" w:semiHidden="1" w:qFormat="0"/>
    <w:lsdException w:name="Table 3D effects 1" w:semiHidden="1" w:qFormat="0"/>
    <w:lsdException w:name="Table 3D effects 2" w:semiHidden="1" w:qFormat="0"/>
    <w:lsdException w:name="Table 3D effects 3" w:semiHidden="1" w:qFormat="0"/>
    <w:lsdException w:name="Table Contemporary" w:semiHidden="1" w:qFormat="0"/>
    <w:lsdException w:name="Table Elegant" w:semiHidden="1" w:qFormat="0"/>
    <w:lsdException w:name="Table Professional" w:semiHidden="1" w:qFormat="0"/>
    <w:lsdException w:name="Table Subtle 1" w:semiHidden="1" w:qFormat="0"/>
    <w:lsdException w:name="Table Subtle 2" w:semiHidden="1" w:qFormat="0"/>
    <w:lsdException w:name="Table Web 1" w:semiHidden="1" w:qFormat="0"/>
    <w:lsdException w:name="Table Web 2" w:semiHidden="1" w:qFormat="0"/>
    <w:lsdException w:name="Table Web 3" w:semiHidden="1" w:qFormat="0"/>
    <w:lsdException w:name="Balloon Text" w:semiHidden="1" w:qFormat="0"/>
    <w:lsdException w:name="Table Grid" w:uiPriority="59" w:unhideWhenUsed="0"/>
    <w:lsdException w:name="Table Theme" w:semiHidden="1" w:qFormat="0"/>
    <w:lsdException w:name="Placeholder Text" w:semiHidden="1" w:qFormat="0"/>
    <w:lsdException w:name="No Spacing" w:uiPriority="1" w:unhideWhenUsed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qFormat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 w:qFormat="0"/>
    <w:lsdException w:name="TOC Heading" w:semiHidden="1" w:uiPriority="39"/>
  </w:latentStyles>
  <w:style w:type="paragraph" w:default="1" w:styleId="a1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Pr>
      <w:i/>
      <w:iCs/>
    </w:rPr>
  </w:style>
  <w:style w:type="character" w:styleId="a6">
    <w:name w:val="Strong"/>
    <w:basedOn w:val="a2"/>
    <w:uiPriority w:val="22"/>
    <w:qFormat/>
    <w:rPr>
      <w:b/>
      <w:bCs/>
    </w:rPr>
  </w:style>
  <w:style w:type="paragraph" w:styleId="a7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qFormat/>
    <w:pPr>
      <w:spacing w:after="120" w:line="480" w:lineRule="auto"/>
    </w:pPr>
  </w:style>
  <w:style w:type="paragraph" w:styleId="a8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Body Text"/>
    <w:basedOn w:val="a1"/>
    <w:link w:val="ac"/>
    <w:uiPriority w:val="99"/>
    <w:unhideWhenUsed/>
    <w:qFormat/>
    <w:pPr>
      <w:spacing w:after="120"/>
    </w:pPr>
  </w:style>
  <w:style w:type="paragraph" w:styleId="ad">
    <w:name w:val="macro"/>
    <w:link w:val="ae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a0">
    <w:name w:val="List Bullet"/>
    <w:basedOn w:val="a1"/>
    <w:uiPriority w:val="99"/>
    <w:unhideWhenUsed/>
    <w:qFormat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1"/>
    <w:link w:val="af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qFormat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pPr>
      <w:spacing w:after="120"/>
    </w:pPr>
    <w:rPr>
      <w:sz w:val="16"/>
      <w:szCs w:val="16"/>
    </w:rPr>
  </w:style>
  <w:style w:type="paragraph" w:styleId="af4">
    <w:name w:val="Subtitle"/>
    <w:basedOn w:val="a1"/>
    <w:next w:val="a1"/>
    <w:link w:val="af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36">
    <w:name w:val="List 3"/>
    <w:basedOn w:val="a1"/>
    <w:uiPriority w:val="99"/>
    <w:unhideWhenUsed/>
    <w:qFormat/>
    <w:pPr>
      <w:ind w:left="1080" w:hanging="360"/>
      <w:contextualSpacing/>
    </w:pPr>
  </w:style>
  <w:style w:type="table" w:styleId="af6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2"/>
    <w:link w:val="a9"/>
    <w:uiPriority w:val="99"/>
    <w:qFormat/>
  </w:style>
  <w:style w:type="character" w:customStyle="1" w:styleId="af2">
    <w:name w:val="Нижний колонтитул Знак"/>
    <w:basedOn w:val="a2"/>
    <w:link w:val="af1"/>
    <w:uiPriority w:val="99"/>
    <w:qFormat/>
  </w:style>
  <w:style w:type="paragraph" w:styleId="af7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Название Знак"/>
    <w:basedOn w:val="a2"/>
    <w:link w:val="af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2"/>
    <w:link w:val="af4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1"/>
    <w:uiPriority w:val="34"/>
    <w:qFormat/>
    <w:pPr>
      <w:ind w:left="720"/>
      <w:contextualSpacing/>
    </w:pPr>
  </w:style>
  <w:style w:type="character" w:customStyle="1" w:styleId="ac">
    <w:name w:val="Основной текст Знак"/>
    <w:basedOn w:val="a2"/>
    <w:link w:val="ab"/>
    <w:uiPriority w:val="99"/>
    <w:qFormat/>
  </w:style>
  <w:style w:type="character" w:customStyle="1" w:styleId="24">
    <w:name w:val="Основной текст 2 Знак"/>
    <w:basedOn w:val="a2"/>
    <w:link w:val="23"/>
    <w:uiPriority w:val="99"/>
    <w:qFormat/>
  </w:style>
  <w:style w:type="character" w:customStyle="1" w:styleId="34">
    <w:name w:val="Основной текст 3 Знак"/>
    <w:basedOn w:val="a2"/>
    <w:link w:val="33"/>
    <w:uiPriority w:val="99"/>
    <w:qFormat/>
    <w:rPr>
      <w:sz w:val="16"/>
      <w:szCs w:val="16"/>
    </w:rPr>
  </w:style>
  <w:style w:type="character" w:customStyle="1" w:styleId="ae">
    <w:name w:val="Текст макроса Знак"/>
    <w:basedOn w:val="a2"/>
    <w:link w:val="ad"/>
    <w:uiPriority w:val="99"/>
    <w:qFormat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af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pPr>
      <w:outlineLvl w:val="9"/>
    </w:pPr>
  </w:style>
  <w:style w:type="table" w:styleId="afb">
    <w:name w:val="Light Shading"/>
    <w:basedOn w:val="a3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7">
    <w:name w:val="Medium Shading 1"/>
    <w:basedOn w:val="a3"/>
    <w:uiPriority w:val="63"/>
    <w:qFormat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8">
    <w:name w:val="Medium List 1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Grid 1"/>
    <w:basedOn w:val="a3"/>
    <w:uiPriority w:val="67"/>
    <w:qFormat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1" w:count="267">
    <w:lsdException w:name="Normal" w:uiPriority="0" w:unhideWhenUsed="0"/>
    <w:lsdException w:name="heading 1" w:uiPriority="9" w:unhideWhenUsed="0"/>
    <w:lsdException w:name="heading 2" w:uiPriority="9"/>
    <w:lsdException w:name="heading 3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qFormat="0"/>
    <w:lsdException w:name="index 2" w:semiHidden="1" w:qFormat="0"/>
    <w:lsdException w:name="index 3" w:semiHidden="1" w:qFormat="0"/>
    <w:lsdException w:name="index 4" w:semiHidden="1" w:qFormat="0"/>
    <w:lsdException w:name="index 5" w:semiHidden="1" w:qFormat="0"/>
    <w:lsdException w:name="index 6" w:semiHidden="1" w:qFormat="0"/>
    <w:lsdException w:name="index 7" w:semiHidden="1" w:qFormat="0"/>
    <w:lsdException w:name="index 8" w:semiHidden="1" w:qFormat="0"/>
    <w:lsdException w:name="index 9" w:semiHidden="1" w:qFormat="0"/>
    <w:lsdException w:name="toc 1" w:semiHidden="1" w:uiPriority="39" w:qFormat="0"/>
    <w:lsdException w:name="toc 2" w:semiHidden="1" w:uiPriority="39" w:qFormat="0"/>
    <w:lsdException w:name="toc 3" w:semiHidden="1" w:uiPriority="39" w:qFormat="0"/>
    <w:lsdException w:name="toc 4" w:semiHidden="1" w:uiPriority="39" w:qFormat="0"/>
    <w:lsdException w:name="toc 5" w:semiHidden="1" w:uiPriority="39" w:qFormat="0"/>
    <w:lsdException w:name="toc 6" w:semiHidden="1" w:uiPriority="39" w:qFormat="0"/>
    <w:lsdException w:name="toc 7" w:semiHidden="1" w:uiPriority="39" w:qFormat="0"/>
    <w:lsdException w:name="toc 8" w:semiHidden="1" w:uiPriority="39" w:qFormat="0"/>
    <w:lsdException w:name="toc 9" w:semiHidden="1" w:uiPriority="39" w:qFormat="0"/>
    <w:lsdException w:name="Normal Indent" w:semiHidden="1" w:qFormat="0"/>
    <w:lsdException w:name="footnote text" w:semiHidden="1" w:qFormat="0"/>
    <w:lsdException w:name="annotation text" w:semiHidden="1" w:qFormat="0"/>
    <w:lsdException w:name="header" w:qFormat="0"/>
    <w:lsdException w:name="index heading" w:semiHidden="1" w:qFormat="0"/>
    <w:lsdException w:name="caption" w:semiHidden="1" w:uiPriority="35"/>
    <w:lsdException w:name="table of figures" w:semiHidden="1" w:qFormat="0"/>
    <w:lsdException w:name="envelope address" w:semiHidden="1" w:qFormat="0"/>
    <w:lsdException w:name="envelope return" w:semiHidden="1" w:qFormat="0"/>
    <w:lsdException w:name="footnote reference" w:semiHidden="1" w:qFormat="0"/>
    <w:lsdException w:name="annotation reference" w:semiHidden="1" w:qFormat="0"/>
    <w:lsdException w:name="line number" w:semiHidden="1" w:qFormat="0"/>
    <w:lsdException w:name="page number" w:semiHidden="1" w:qFormat="0"/>
    <w:lsdException w:name="endnote reference" w:semiHidden="1" w:qFormat="0"/>
    <w:lsdException w:name="endnote text" w:semiHidden="1" w:qFormat="0"/>
    <w:lsdException w:name="table of authorities" w:semiHidden="1" w:qFormat="0"/>
    <w:lsdException w:name="toa heading" w:semiHidden="1" w:qFormat="0"/>
    <w:lsdException w:name="List 4" w:semiHidden="1" w:qFormat="0"/>
    <w:lsdException w:name="List 5" w:semiHidden="1" w:qFormat="0"/>
    <w:lsdException w:name="List Bullet 4" w:semiHidden="1" w:qFormat="0"/>
    <w:lsdException w:name="List Bullet 5" w:semiHidden="1" w:qFormat="0"/>
    <w:lsdException w:name="List Number 4" w:semiHidden="1" w:qFormat="0"/>
    <w:lsdException w:name="List Number 5" w:semiHidden="1" w:qFormat="0"/>
    <w:lsdException w:name="Title" w:uiPriority="10" w:unhideWhenUsed="0"/>
    <w:lsdException w:name="Closing" w:semiHidden="1" w:qFormat="0"/>
    <w:lsdException w:name="Signature" w:semiHidden="1" w:qFormat="0"/>
    <w:lsdException w:name="Default Paragraph Font" w:semiHidden="1" w:uiPriority="1"/>
    <w:lsdException w:name="Body Text Indent" w:semiHidden="1" w:qFormat="0"/>
    <w:lsdException w:name="List Continue 4" w:semiHidden="1" w:qFormat="0"/>
    <w:lsdException w:name="List Continue 5" w:semiHidden="1" w:qFormat="0"/>
    <w:lsdException w:name="Message Header" w:semiHidden="1" w:qFormat="0"/>
    <w:lsdException w:name="Subtitle" w:uiPriority="11" w:unhideWhenUsed="0"/>
    <w:lsdException w:name="Salutation" w:semiHidden="1" w:qFormat="0"/>
    <w:lsdException w:name="Date" w:semiHidden="1" w:qFormat="0"/>
    <w:lsdException w:name="Body Text First Indent" w:semiHidden="1" w:qFormat="0"/>
    <w:lsdException w:name="Body Text First Indent 2" w:semiHidden="1" w:qFormat="0"/>
    <w:lsdException w:name="Note Heading" w:semiHidden="1" w:qFormat="0"/>
    <w:lsdException w:name="Body Text Indent 2" w:semiHidden="1" w:qFormat="0"/>
    <w:lsdException w:name="Body Text Indent 3" w:semiHidden="1" w:qFormat="0"/>
    <w:lsdException w:name="Block Text" w:semiHidden="1" w:qFormat="0"/>
    <w:lsdException w:name="Hyperlink" w:semiHidden="1" w:qFormat="0"/>
    <w:lsdException w:name="FollowedHyperlink" w:semiHidden="1" w:qFormat="0"/>
    <w:lsdException w:name="Strong" w:uiPriority="22" w:unhideWhenUsed="0"/>
    <w:lsdException w:name="Emphasis" w:uiPriority="20" w:unhideWhenUsed="0"/>
    <w:lsdException w:name="Document Map" w:semiHidden="1" w:qFormat="0"/>
    <w:lsdException w:name="Plain Text" w:semiHidden="1" w:qFormat="0"/>
    <w:lsdException w:name="E-mail Signature" w:semiHidden="1" w:qFormat="0"/>
    <w:lsdException w:name="HTML Top of Form" w:semiHidden="1" w:qFormat="0"/>
    <w:lsdException w:name="HTML Bottom of Form" w:semiHidden="1" w:qFormat="0"/>
    <w:lsdException w:name="Normal (Web)" w:semiHidden="1" w:qFormat="0"/>
    <w:lsdException w:name="HTML Acronym" w:semiHidden="1" w:qFormat="0"/>
    <w:lsdException w:name="HTML Address" w:semiHidden="1" w:qFormat="0"/>
    <w:lsdException w:name="HTML Cite" w:semiHidden="1" w:qFormat="0"/>
    <w:lsdException w:name="HTML Code" w:semiHidden="1" w:qFormat="0"/>
    <w:lsdException w:name="HTML Definition" w:semiHidden="1" w:qFormat="0"/>
    <w:lsdException w:name="HTML Keyboard" w:semiHidden="1" w:qFormat="0"/>
    <w:lsdException w:name="HTML Preformatted" w:semiHidden="1" w:qFormat="0"/>
    <w:lsdException w:name="HTML Sample" w:semiHidden="1" w:qFormat="0"/>
    <w:lsdException w:name="HTML Typewriter" w:semiHidden="1" w:qFormat="0"/>
    <w:lsdException w:name="HTML Variable" w:semiHidden="1" w:qFormat="0"/>
    <w:lsdException w:name="Normal Table" w:semiHidden="1"/>
    <w:lsdException w:name="annotation subject" w:semiHidden="1" w:qFormat="0"/>
    <w:lsdException w:name="No List" w:semiHidden="1" w:qFormat="0"/>
    <w:lsdException w:name="Outline List 1" w:semiHidden="1" w:qFormat="0"/>
    <w:lsdException w:name="Outline List 2" w:semiHidden="1" w:qFormat="0"/>
    <w:lsdException w:name="Outline List 3" w:semiHidden="1" w:qFormat="0"/>
    <w:lsdException w:name="Table Simple 1" w:semiHidden="1" w:qFormat="0"/>
    <w:lsdException w:name="Table Simple 2" w:semiHidden="1" w:qFormat="0"/>
    <w:lsdException w:name="Table Simple 3" w:semiHidden="1" w:qFormat="0"/>
    <w:lsdException w:name="Table Classic 1" w:semiHidden="1" w:qFormat="0"/>
    <w:lsdException w:name="Table Classic 2" w:semiHidden="1" w:qFormat="0"/>
    <w:lsdException w:name="Table Classic 3" w:semiHidden="1" w:qFormat="0"/>
    <w:lsdException w:name="Table Classic 4" w:semiHidden="1" w:qFormat="0"/>
    <w:lsdException w:name="Table Colorful 1" w:semiHidden="1" w:qFormat="0"/>
    <w:lsdException w:name="Table Colorful 2" w:semiHidden="1" w:qFormat="0"/>
    <w:lsdException w:name="Table Colorful 3" w:semiHidden="1" w:qFormat="0"/>
    <w:lsdException w:name="Table Columns 1" w:semiHidden="1" w:qFormat="0"/>
    <w:lsdException w:name="Table Columns 2" w:semiHidden="1" w:qFormat="0"/>
    <w:lsdException w:name="Table Columns 3" w:semiHidden="1" w:qFormat="0"/>
    <w:lsdException w:name="Table Columns 4" w:semiHidden="1" w:qFormat="0"/>
    <w:lsdException w:name="Table Columns 5" w:semiHidden="1" w:qFormat="0"/>
    <w:lsdException w:name="Table Grid 1" w:semiHidden="1" w:qFormat="0"/>
    <w:lsdException w:name="Table Grid 2" w:semiHidden="1" w:qFormat="0"/>
    <w:lsdException w:name="Table Grid 3" w:semiHidden="1" w:qFormat="0"/>
    <w:lsdException w:name="Table Grid 4" w:semiHidden="1" w:qFormat="0"/>
    <w:lsdException w:name="Table Grid 5" w:semiHidden="1" w:qFormat="0"/>
    <w:lsdException w:name="Table Grid 6" w:semiHidden="1" w:qFormat="0"/>
    <w:lsdException w:name="Table Grid 7" w:semiHidden="1" w:qFormat="0"/>
    <w:lsdException w:name="Table Grid 8" w:semiHidden="1" w:qFormat="0"/>
    <w:lsdException w:name="Table List 1" w:semiHidden="1" w:qFormat="0"/>
    <w:lsdException w:name="Table List 2" w:semiHidden="1" w:qFormat="0"/>
    <w:lsdException w:name="Table List 3" w:semiHidden="1" w:qFormat="0"/>
    <w:lsdException w:name="Table List 4" w:semiHidden="1" w:qFormat="0"/>
    <w:lsdException w:name="Table List 5" w:semiHidden="1" w:qFormat="0"/>
    <w:lsdException w:name="Table List 6" w:semiHidden="1" w:qFormat="0"/>
    <w:lsdException w:name="Table List 7" w:semiHidden="1" w:qFormat="0"/>
    <w:lsdException w:name="Table List 8" w:semiHidden="1" w:qFormat="0"/>
    <w:lsdException w:name="Table 3D effects 1" w:semiHidden="1" w:qFormat="0"/>
    <w:lsdException w:name="Table 3D effects 2" w:semiHidden="1" w:qFormat="0"/>
    <w:lsdException w:name="Table 3D effects 3" w:semiHidden="1" w:qFormat="0"/>
    <w:lsdException w:name="Table Contemporary" w:semiHidden="1" w:qFormat="0"/>
    <w:lsdException w:name="Table Elegant" w:semiHidden="1" w:qFormat="0"/>
    <w:lsdException w:name="Table Professional" w:semiHidden="1" w:qFormat="0"/>
    <w:lsdException w:name="Table Subtle 1" w:semiHidden="1" w:qFormat="0"/>
    <w:lsdException w:name="Table Subtle 2" w:semiHidden="1" w:qFormat="0"/>
    <w:lsdException w:name="Table Web 1" w:semiHidden="1" w:qFormat="0"/>
    <w:lsdException w:name="Table Web 2" w:semiHidden="1" w:qFormat="0"/>
    <w:lsdException w:name="Table Web 3" w:semiHidden="1" w:qFormat="0"/>
    <w:lsdException w:name="Balloon Text" w:semiHidden="1" w:qFormat="0"/>
    <w:lsdException w:name="Table Grid" w:uiPriority="59" w:unhideWhenUsed="0"/>
    <w:lsdException w:name="Table Theme" w:semiHidden="1" w:qFormat="0"/>
    <w:lsdException w:name="Placeholder Text" w:semiHidden="1" w:qFormat="0"/>
    <w:lsdException w:name="No Spacing" w:uiPriority="1" w:unhideWhenUsed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qFormat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 w:qFormat="0"/>
    <w:lsdException w:name="TOC Heading" w:semiHidden="1" w:uiPriority="39"/>
  </w:latentStyles>
  <w:style w:type="paragraph" w:default="1" w:styleId="a1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Pr>
      <w:i/>
      <w:iCs/>
    </w:rPr>
  </w:style>
  <w:style w:type="character" w:styleId="a6">
    <w:name w:val="Strong"/>
    <w:basedOn w:val="a2"/>
    <w:uiPriority w:val="22"/>
    <w:qFormat/>
    <w:rPr>
      <w:b/>
      <w:bCs/>
    </w:rPr>
  </w:style>
  <w:style w:type="paragraph" w:styleId="a7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qFormat/>
    <w:pPr>
      <w:spacing w:after="120" w:line="480" w:lineRule="auto"/>
    </w:pPr>
  </w:style>
  <w:style w:type="paragraph" w:styleId="a8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Body Text"/>
    <w:basedOn w:val="a1"/>
    <w:link w:val="ac"/>
    <w:uiPriority w:val="99"/>
    <w:unhideWhenUsed/>
    <w:qFormat/>
    <w:pPr>
      <w:spacing w:after="120"/>
    </w:pPr>
  </w:style>
  <w:style w:type="paragraph" w:styleId="ad">
    <w:name w:val="macro"/>
    <w:link w:val="ae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paragraph" w:styleId="a0">
    <w:name w:val="List Bullet"/>
    <w:basedOn w:val="a1"/>
    <w:uiPriority w:val="99"/>
    <w:unhideWhenUsed/>
    <w:qFormat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er"/>
    <w:basedOn w:val="a1"/>
    <w:link w:val="af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">
    <w:name w:val="List Number"/>
    <w:basedOn w:val="a1"/>
    <w:uiPriority w:val="99"/>
    <w:unhideWhenUsed/>
    <w:qFormat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pPr>
      <w:spacing w:after="120"/>
    </w:pPr>
    <w:rPr>
      <w:sz w:val="16"/>
      <w:szCs w:val="16"/>
    </w:rPr>
  </w:style>
  <w:style w:type="paragraph" w:styleId="af4">
    <w:name w:val="Subtitle"/>
    <w:basedOn w:val="a1"/>
    <w:next w:val="a1"/>
    <w:link w:val="af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36">
    <w:name w:val="List 3"/>
    <w:basedOn w:val="a1"/>
    <w:uiPriority w:val="99"/>
    <w:unhideWhenUsed/>
    <w:qFormat/>
    <w:pPr>
      <w:ind w:left="1080" w:hanging="360"/>
      <w:contextualSpacing/>
    </w:pPr>
  </w:style>
  <w:style w:type="table" w:styleId="af6">
    <w:name w:val="Table Grid"/>
    <w:basedOn w:val="a3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2"/>
    <w:link w:val="a9"/>
    <w:uiPriority w:val="99"/>
    <w:qFormat/>
  </w:style>
  <w:style w:type="character" w:customStyle="1" w:styleId="af2">
    <w:name w:val="Нижний колонтитул Знак"/>
    <w:basedOn w:val="a2"/>
    <w:link w:val="af1"/>
    <w:uiPriority w:val="99"/>
    <w:qFormat/>
  </w:style>
  <w:style w:type="paragraph" w:styleId="af7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0">
    <w:name w:val="Название Знак"/>
    <w:basedOn w:val="a2"/>
    <w:link w:val="af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Подзаголовок Знак"/>
    <w:basedOn w:val="a2"/>
    <w:link w:val="af4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List Paragraph"/>
    <w:basedOn w:val="a1"/>
    <w:uiPriority w:val="34"/>
    <w:qFormat/>
    <w:pPr>
      <w:ind w:left="720"/>
      <w:contextualSpacing/>
    </w:pPr>
  </w:style>
  <w:style w:type="character" w:customStyle="1" w:styleId="ac">
    <w:name w:val="Основной текст Знак"/>
    <w:basedOn w:val="a2"/>
    <w:link w:val="ab"/>
    <w:uiPriority w:val="99"/>
    <w:qFormat/>
  </w:style>
  <w:style w:type="character" w:customStyle="1" w:styleId="24">
    <w:name w:val="Основной текст 2 Знак"/>
    <w:basedOn w:val="a2"/>
    <w:link w:val="23"/>
    <w:uiPriority w:val="99"/>
    <w:qFormat/>
  </w:style>
  <w:style w:type="character" w:customStyle="1" w:styleId="34">
    <w:name w:val="Основной текст 3 Знак"/>
    <w:basedOn w:val="a2"/>
    <w:link w:val="33"/>
    <w:uiPriority w:val="99"/>
    <w:qFormat/>
    <w:rPr>
      <w:sz w:val="16"/>
      <w:szCs w:val="16"/>
    </w:rPr>
  </w:style>
  <w:style w:type="character" w:customStyle="1" w:styleId="ae">
    <w:name w:val="Текст макроса Знак"/>
    <w:basedOn w:val="a2"/>
    <w:link w:val="ad"/>
    <w:uiPriority w:val="99"/>
    <w:qFormat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af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2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pPr>
      <w:outlineLvl w:val="9"/>
    </w:pPr>
  </w:style>
  <w:style w:type="table" w:styleId="afb">
    <w:name w:val="Light Shading"/>
    <w:basedOn w:val="a3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7">
    <w:name w:val="Medium Shading 1"/>
    <w:basedOn w:val="a3"/>
    <w:uiPriority w:val="63"/>
    <w:qFormat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qFormat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qFormat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qFormat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qFormat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8">
    <w:name w:val="Medium List 1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qFormat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Grid 1"/>
    <w:basedOn w:val="a3"/>
    <w:uiPriority w:val="67"/>
    <w:qFormat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qFormat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qFormat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qFormat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qFormat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qFormat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qFormat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qFormat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qFormat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155E55-F271-48F2-BAE7-E29EC9D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Malyka</cp:lastModifiedBy>
  <cp:revision>5</cp:revision>
  <dcterms:created xsi:type="dcterms:W3CDTF">2013-12-23T23:15:00Z</dcterms:created>
  <dcterms:modified xsi:type="dcterms:W3CDTF">2025-10-02T11:22:00Z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9D1FEB5D6565469891C1BCFE7CB543A2_12</vt:lpwstr>
  </property>
</Properties>
</file>